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625E" w14:textId="77777777" w:rsidR="00A50A14" w:rsidRPr="003F22D2" w:rsidRDefault="000407DE" w:rsidP="003F22D2">
      <w:pPr>
        <w:spacing w:after="0" w:line="240" w:lineRule="auto"/>
        <w:rPr>
          <w:rFonts w:ascii="Arial" w:hAnsi="Arial" w:cs="Arial"/>
          <w:b/>
          <w:bCs/>
        </w:rPr>
      </w:pPr>
      <w:r w:rsidRPr="003F22D2">
        <w:rPr>
          <w:rFonts w:ascii="Arial" w:hAnsi="Arial" w:cs="Arial"/>
          <w:b/>
          <w:bCs/>
        </w:rPr>
        <w:t>Subject: Complaint regarding EPS nomination</w:t>
      </w:r>
    </w:p>
    <w:p w14:paraId="01CB5F6F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3C0BBBA0" w14:textId="7A825617" w:rsidR="00A50A14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Dear Sir/Madam,</w:t>
      </w:r>
    </w:p>
    <w:p w14:paraId="3F5D0FC4" w14:textId="77777777" w:rsidR="003F22D2" w:rsidRPr="003F22D2" w:rsidRDefault="003F22D2" w:rsidP="003F22D2">
      <w:pPr>
        <w:spacing w:after="0" w:line="240" w:lineRule="auto"/>
        <w:rPr>
          <w:rFonts w:ascii="Arial" w:hAnsi="Arial" w:cs="Arial"/>
        </w:rPr>
      </w:pPr>
    </w:p>
    <w:p w14:paraId="7B3F4108" w14:textId="44AEC864" w:rsid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I am writing to raise a concern regarding my Electronic Prescription Service (EPS) nomination.</w:t>
      </w:r>
    </w:p>
    <w:p w14:paraId="61B4628A" w14:textId="77777777" w:rsidR="003F22D2" w:rsidRPr="003F22D2" w:rsidRDefault="003F22D2" w:rsidP="003F22D2">
      <w:pPr>
        <w:spacing w:after="0" w:line="240" w:lineRule="auto"/>
        <w:rPr>
          <w:rFonts w:ascii="Arial" w:hAnsi="Arial" w:cs="Arial"/>
        </w:rPr>
      </w:pPr>
    </w:p>
    <w:p w14:paraId="63BBE878" w14:textId="76707D62" w:rsidR="00A50A14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I believe that my EPS nomination may have been changed without my knowledge or consent.</w:t>
      </w:r>
    </w:p>
    <w:p w14:paraId="735F085D" w14:textId="77777777" w:rsidR="003F22D2" w:rsidRPr="003F22D2" w:rsidRDefault="003F22D2" w:rsidP="003F22D2">
      <w:pPr>
        <w:spacing w:after="0" w:line="240" w:lineRule="auto"/>
        <w:rPr>
          <w:rFonts w:ascii="Arial" w:hAnsi="Arial" w:cs="Arial"/>
        </w:rPr>
      </w:pPr>
    </w:p>
    <w:p w14:paraId="3AD22C1F" w14:textId="77777777" w:rsidR="00A50A14" w:rsidRPr="003F22D2" w:rsidRDefault="000407DE" w:rsidP="003F22D2">
      <w:pPr>
        <w:spacing w:after="0" w:line="240" w:lineRule="auto"/>
        <w:rPr>
          <w:rFonts w:ascii="Arial" w:hAnsi="Arial" w:cs="Arial"/>
          <w:b/>
          <w:bCs/>
        </w:rPr>
      </w:pPr>
      <w:r w:rsidRPr="003F22D2">
        <w:rPr>
          <w:rFonts w:ascii="Arial" w:hAnsi="Arial" w:cs="Arial"/>
          <w:b/>
          <w:bCs/>
        </w:rPr>
        <w:t>Details of the issue:</w:t>
      </w:r>
    </w:p>
    <w:p w14:paraId="0066AD6A" w14:textId="77777777" w:rsidR="00D8482D" w:rsidRDefault="000407DE" w:rsidP="003F22D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8482D">
        <w:rPr>
          <w:rFonts w:ascii="Arial" w:hAnsi="Arial" w:cs="Arial"/>
        </w:rPr>
        <w:t xml:space="preserve">Date I became aware of the issue: </w:t>
      </w:r>
      <w:r w:rsidRPr="00D8482D">
        <w:rPr>
          <w:rFonts w:ascii="Arial" w:hAnsi="Arial" w:cs="Arial"/>
          <w:highlight w:val="yellow"/>
        </w:rPr>
        <w:t>[Insert date]</w:t>
      </w:r>
    </w:p>
    <w:p w14:paraId="136296A3" w14:textId="77777777" w:rsidR="00D8482D" w:rsidRDefault="000407DE" w:rsidP="003F22D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8482D">
        <w:rPr>
          <w:rFonts w:ascii="Arial" w:hAnsi="Arial" w:cs="Arial"/>
        </w:rPr>
        <w:t xml:space="preserve">Pharmacy I normally use: </w:t>
      </w:r>
      <w:r w:rsidRPr="00D8482D">
        <w:rPr>
          <w:rFonts w:ascii="Arial" w:hAnsi="Arial" w:cs="Arial"/>
          <w:highlight w:val="yellow"/>
        </w:rPr>
        <w:t>[Insert pharmacy name]</w:t>
      </w:r>
    </w:p>
    <w:p w14:paraId="2030EE83" w14:textId="6A6081DB" w:rsidR="00A50A14" w:rsidRPr="00D8482D" w:rsidRDefault="000407DE" w:rsidP="003F22D2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D8482D">
        <w:rPr>
          <w:rFonts w:ascii="Arial" w:hAnsi="Arial" w:cs="Arial"/>
        </w:rPr>
        <w:t xml:space="preserve">Pharmacy involved (if known): </w:t>
      </w:r>
      <w:r w:rsidRPr="00D8482D">
        <w:rPr>
          <w:rFonts w:ascii="Arial" w:hAnsi="Arial" w:cs="Arial"/>
          <w:highlight w:val="yellow"/>
        </w:rPr>
        <w:t>[Insert pharmacy name</w:t>
      </w:r>
      <w:r w:rsidRPr="00D8482D">
        <w:rPr>
          <w:rFonts w:ascii="Arial" w:hAnsi="Arial" w:cs="Arial"/>
        </w:rPr>
        <w:t>]</w:t>
      </w:r>
    </w:p>
    <w:p w14:paraId="103AE3A5" w14:textId="77777777" w:rsidR="00A50A14" w:rsidRPr="003F22D2" w:rsidRDefault="00A50A14" w:rsidP="003F22D2">
      <w:pPr>
        <w:spacing w:after="0" w:line="240" w:lineRule="auto"/>
        <w:rPr>
          <w:rFonts w:ascii="Arial" w:hAnsi="Arial" w:cs="Arial"/>
          <w:b/>
          <w:bCs/>
        </w:rPr>
      </w:pPr>
    </w:p>
    <w:p w14:paraId="3E3BF26E" w14:textId="77777777" w:rsidR="00A50A14" w:rsidRPr="003F22D2" w:rsidRDefault="000407DE" w:rsidP="003F22D2">
      <w:pPr>
        <w:spacing w:after="0" w:line="240" w:lineRule="auto"/>
        <w:rPr>
          <w:rFonts w:ascii="Arial" w:hAnsi="Arial" w:cs="Arial"/>
          <w:b/>
          <w:bCs/>
        </w:rPr>
      </w:pPr>
      <w:r w:rsidRPr="003F22D2">
        <w:rPr>
          <w:rFonts w:ascii="Arial" w:hAnsi="Arial" w:cs="Arial"/>
          <w:b/>
          <w:bCs/>
        </w:rPr>
        <w:t>What happened:</w:t>
      </w:r>
    </w:p>
    <w:p w14:paraId="1CD0365D" w14:textId="77777777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D8482D">
        <w:rPr>
          <w:rFonts w:ascii="Arial" w:hAnsi="Arial" w:cs="Arial"/>
          <w:highlight w:val="yellow"/>
        </w:rPr>
        <w:t>[Briefly describe what happened, e.g. prescriptions sent to the wrong pharmacy, delays, etc.]</w:t>
      </w:r>
    </w:p>
    <w:p w14:paraId="7AC23D70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08BBDF9C" w14:textId="77777777" w:rsidR="00A50A14" w:rsidRPr="003F22D2" w:rsidRDefault="000407DE" w:rsidP="003F22D2">
      <w:pPr>
        <w:spacing w:after="0" w:line="240" w:lineRule="auto"/>
        <w:rPr>
          <w:rFonts w:ascii="Arial" w:hAnsi="Arial" w:cs="Arial"/>
          <w:b/>
          <w:bCs/>
        </w:rPr>
      </w:pPr>
      <w:r w:rsidRPr="003F22D2">
        <w:rPr>
          <w:rFonts w:ascii="Arial" w:hAnsi="Arial" w:cs="Arial"/>
          <w:b/>
          <w:bCs/>
        </w:rPr>
        <w:t>Impact:</w:t>
      </w:r>
    </w:p>
    <w:p w14:paraId="2A7E2922" w14:textId="77777777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D8482D">
        <w:rPr>
          <w:rFonts w:ascii="Arial" w:hAnsi="Arial" w:cs="Arial"/>
          <w:highlight w:val="yellow"/>
        </w:rPr>
        <w:t>[Explain how this affected you]</w:t>
      </w:r>
    </w:p>
    <w:p w14:paraId="44FCBF70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2F490D78" w14:textId="77777777" w:rsidR="00A50A14" w:rsidRPr="003F22D2" w:rsidRDefault="000407DE" w:rsidP="003F22D2">
      <w:pPr>
        <w:spacing w:after="0" w:line="240" w:lineRule="auto"/>
        <w:rPr>
          <w:rFonts w:ascii="Arial" w:hAnsi="Arial" w:cs="Arial"/>
          <w:b/>
          <w:bCs/>
        </w:rPr>
      </w:pPr>
      <w:r w:rsidRPr="003F22D2">
        <w:rPr>
          <w:rFonts w:ascii="Arial" w:hAnsi="Arial" w:cs="Arial"/>
          <w:b/>
          <w:bCs/>
        </w:rPr>
        <w:t>Consent for investigation:</w:t>
      </w:r>
    </w:p>
    <w:p w14:paraId="1FA33ABA" w14:textId="77777777" w:rsid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I believe my EPS nomination may have been changed without my knowledge or consent.</w:t>
      </w:r>
      <w:r w:rsidR="003F22D2">
        <w:rPr>
          <w:rFonts w:ascii="Arial" w:hAnsi="Arial" w:cs="Arial"/>
        </w:rPr>
        <w:t xml:space="preserve"> </w:t>
      </w:r>
    </w:p>
    <w:p w14:paraId="1D988F09" w14:textId="77777777" w:rsidR="003F22D2" w:rsidRDefault="003F22D2" w:rsidP="003F22D2">
      <w:pPr>
        <w:spacing w:after="0" w:line="240" w:lineRule="auto"/>
        <w:rPr>
          <w:rFonts w:ascii="Arial" w:hAnsi="Arial" w:cs="Arial"/>
        </w:rPr>
      </w:pPr>
    </w:p>
    <w:p w14:paraId="4B1F6748" w14:textId="5410A50C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 xml:space="preserve">I consent to NHS Greater Manchester reviewing my EPS nomination data </w:t>
      </w:r>
      <w:proofErr w:type="gramStart"/>
      <w:r w:rsidRPr="003F22D2">
        <w:rPr>
          <w:rFonts w:ascii="Arial" w:hAnsi="Arial" w:cs="Arial"/>
        </w:rPr>
        <w:t>in order to</w:t>
      </w:r>
      <w:proofErr w:type="gramEnd"/>
      <w:r w:rsidRPr="003F22D2">
        <w:rPr>
          <w:rFonts w:ascii="Arial" w:hAnsi="Arial" w:cs="Arial"/>
        </w:rPr>
        <w:t xml:space="preserve"> investigate this issue.</w:t>
      </w:r>
    </w:p>
    <w:p w14:paraId="0ECA04BC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77245006" w14:textId="77777777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I would appreciate it if this matter could be investigated and I am informed of the outcome.</w:t>
      </w:r>
    </w:p>
    <w:p w14:paraId="082CD2CE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3A9FE454" w14:textId="77777777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Please contact me if you require any further information.</w:t>
      </w:r>
    </w:p>
    <w:p w14:paraId="23074CE6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6A1DD9FC" w14:textId="77777777" w:rsidR="00A50A14" w:rsidRPr="003F22D2" w:rsidRDefault="000407DE" w:rsidP="003F22D2">
      <w:pPr>
        <w:spacing w:after="0" w:line="240" w:lineRule="auto"/>
        <w:rPr>
          <w:rFonts w:ascii="Arial" w:hAnsi="Arial" w:cs="Arial"/>
        </w:rPr>
      </w:pPr>
      <w:r w:rsidRPr="003F22D2">
        <w:rPr>
          <w:rFonts w:ascii="Arial" w:hAnsi="Arial" w:cs="Arial"/>
        </w:rPr>
        <w:t>Yours faithfully,</w:t>
      </w:r>
    </w:p>
    <w:p w14:paraId="16408EDD" w14:textId="77777777" w:rsidR="00A50A14" w:rsidRPr="003F22D2" w:rsidRDefault="00A50A14" w:rsidP="003F22D2">
      <w:pPr>
        <w:spacing w:after="0" w:line="240" w:lineRule="auto"/>
        <w:rPr>
          <w:rFonts w:ascii="Arial" w:hAnsi="Arial" w:cs="Arial"/>
        </w:rPr>
      </w:pPr>
    </w:p>
    <w:p w14:paraId="158299DC" w14:textId="00B3FF4D" w:rsidR="003F22D2" w:rsidRPr="00D8482D" w:rsidRDefault="003F22D2" w:rsidP="003F22D2">
      <w:pPr>
        <w:spacing w:after="0" w:line="240" w:lineRule="auto"/>
        <w:rPr>
          <w:rFonts w:ascii="Arial" w:hAnsi="Arial" w:cs="Arial"/>
          <w:highlight w:val="yellow"/>
        </w:rPr>
      </w:pPr>
      <w:r w:rsidRPr="00D8482D">
        <w:rPr>
          <w:rFonts w:ascii="Arial" w:hAnsi="Arial" w:cs="Arial"/>
          <w:highlight w:val="yellow"/>
        </w:rPr>
        <w:t>[Your Name]</w:t>
      </w:r>
    </w:p>
    <w:p w14:paraId="4E554797" w14:textId="77777777" w:rsidR="003F22D2" w:rsidRPr="00D8482D" w:rsidRDefault="003F22D2" w:rsidP="003F22D2">
      <w:pPr>
        <w:spacing w:after="0" w:line="240" w:lineRule="auto"/>
        <w:rPr>
          <w:rFonts w:ascii="Arial" w:hAnsi="Arial" w:cs="Arial"/>
          <w:highlight w:val="yellow"/>
        </w:rPr>
      </w:pPr>
      <w:r w:rsidRPr="00D8482D">
        <w:rPr>
          <w:rFonts w:ascii="Arial" w:hAnsi="Arial" w:cs="Arial"/>
          <w:highlight w:val="yellow"/>
        </w:rPr>
        <w:t>[Your Address]</w:t>
      </w:r>
    </w:p>
    <w:p w14:paraId="38A84E50" w14:textId="77777777" w:rsidR="003F22D2" w:rsidRPr="00D8482D" w:rsidRDefault="003F22D2" w:rsidP="003F22D2">
      <w:pPr>
        <w:spacing w:after="0" w:line="240" w:lineRule="auto"/>
        <w:rPr>
          <w:rFonts w:ascii="Arial" w:hAnsi="Arial" w:cs="Arial"/>
          <w:highlight w:val="yellow"/>
        </w:rPr>
      </w:pPr>
      <w:r w:rsidRPr="00D8482D">
        <w:rPr>
          <w:rFonts w:ascii="Arial" w:hAnsi="Arial" w:cs="Arial"/>
          <w:highlight w:val="yellow"/>
        </w:rPr>
        <w:t>[Postcode]</w:t>
      </w:r>
    </w:p>
    <w:p w14:paraId="2BD12077" w14:textId="77777777" w:rsidR="003F22D2" w:rsidRPr="00D8482D" w:rsidRDefault="003F22D2" w:rsidP="003F22D2">
      <w:pPr>
        <w:spacing w:after="0" w:line="240" w:lineRule="auto"/>
        <w:rPr>
          <w:rFonts w:ascii="Arial" w:hAnsi="Arial" w:cs="Arial"/>
          <w:highlight w:val="yellow"/>
        </w:rPr>
      </w:pPr>
      <w:r w:rsidRPr="00D8482D">
        <w:rPr>
          <w:rFonts w:ascii="Arial" w:hAnsi="Arial" w:cs="Arial"/>
          <w:highlight w:val="yellow"/>
        </w:rPr>
        <w:t>[Email Address]</w:t>
      </w:r>
    </w:p>
    <w:p w14:paraId="10D74110" w14:textId="77777777" w:rsidR="003F22D2" w:rsidRPr="003F22D2" w:rsidRDefault="003F22D2" w:rsidP="003F22D2">
      <w:pPr>
        <w:spacing w:after="0" w:line="240" w:lineRule="auto"/>
        <w:rPr>
          <w:rFonts w:ascii="Arial" w:hAnsi="Arial" w:cs="Arial"/>
        </w:rPr>
      </w:pPr>
      <w:r w:rsidRPr="00D8482D">
        <w:rPr>
          <w:rFonts w:ascii="Arial" w:hAnsi="Arial" w:cs="Arial"/>
          <w:highlight w:val="yellow"/>
        </w:rPr>
        <w:t>[Telephone Number]</w:t>
      </w:r>
    </w:p>
    <w:p w14:paraId="45B5607E" w14:textId="2CE7AF65" w:rsidR="00A50A14" w:rsidRPr="003F22D2" w:rsidRDefault="00A50A14" w:rsidP="003F22D2">
      <w:pPr>
        <w:spacing w:after="120" w:line="240" w:lineRule="auto"/>
        <w:rPr>
          <w:rFonts w:ascii="Arial" w:hAnsi="Arial" w:cs="Arial"/>
        </w:rPr>
      </w:pPr>
    </w:p>
    <w:sectPr w:rsidR="00A50A14" w:rsidRPr="003F22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086BBC"/>
    <w:multiLevelType w:val="hybridMultilevel"/>
    <w:tmpl w:val="963A9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200387">
    <w:abstractNumId w:val="8"/>
  </w:num>
  <w:num w:numId="2" w16cid:durableId="709384415">
    <w:abstractNumId w:val="6"/>
  </w:num>
  <w:num w:numId="3" w16cid:durableId="889263762">
    <w:abstractNumId w:val="5"/>
  </w:num>
  <w:num w:numId="4" w16cid:durableId="1673949612">
    <w:abstractNumId w:val="4"/>
  </w:num>
  <w:num w:numId="5" w16cid:durableId="2127657440">
    <w:abstractNumId w:val="7"/>
  </w:num>
  <w:num w:numId="6" w16cid:durableId="510798541">
    <w:abstractNumId w:val="3"/>
  </w:num>
  <w:num w:numId="7" w16cid:durableId="702708616">
    <w:abstractNumId w:val="2"/>
  </w:num>
  <w:num w:numId="8" w16cid:durableId="677512064">
    <w:abstractNumId w:val="1"/>
  </w:num>
  <w:num w:numId="9" w16cid:durableId="1208178098">
    <w:abstractNumId w:val="0"/>
  </w:num>
  <w:num w:numId="10" w16cid:durableId="224531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7DE"/>
    <w:rsid w:val="0006063C"/>
    <w:rsid w:val="0015074B"/>
    <w:rsid w:val="0029639D"/>
    <w:rsid w:val="00326F90"/>
    <w:rsid w:val="003F22D2"/>
    <w:rsid w:val="00564A7D"/>
    <w:rsid w:val="00643A1C"/>
    <w:rsid w:val="00A50A14"/>
    <w:rsid w:val="00AA1D8D"/>
    <w:rsid w:val="00B47730"/>
    <w:rsid w:val="00CB0664"/>
    <w:rsid w:val="00D8482D"/>
    <w:rsid w:val="00E82F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BDF2E"/>
  <w14:defaultImageDpi w14:val="300"/>
  <w15:docId w15:val="{F7CB6233-ABF6-B448-9EBF-0EC2279F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875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Louise Gatley</cp:lastModifiedBy>
  <cp:revision>4</cp:revision>
  <dcterms:created xsi:type="dcterms:W3CDTF">2026-03-22T07:52:00Z</dcterms:created>
  <dcterms:modified xsi:type="dcterms:W3CDTF">2026-03-24T08:04:00Z</dcterms:modified>
  <cp:category/>
</cp:coreProperties>
</file>